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Неешпапы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705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z w:val="28"/>
          <w:szCs w:val="28"/>
        </w:rPr>
        <w:t>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Неешпапы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Неешпапы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30.11.2024 в 23:01, на 705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4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705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нспортного средства, 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ст. инспектора ДПС взвода №2 роты №2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30.11.2024 в 23:01, на 705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5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5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Неешпап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4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4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4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4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4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4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Неешпап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Неешпапы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Неешпапе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Неешпап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2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188104862409</w:t>
      </w:r>
      <w:r>
        <w:rPr>
          <w:rFonts w:ascii="Times New Roman" w:eastAsia="Times New Roman" w:hAnsi="Times New Roman" w:cs="Times New Roman"/>
          <w:sz w:val="28"/>
          <w:szCs w:val="28"/>
        </w:rPr>
        <w:t>10222932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ExternalSystemDefinedgrp-34rplc-22">
    <w:name w:val="cat-ExternalSystemDefined grp-34 rplc-22"/>
    <w:basedOn w:val="DefaultParagraphFont"/>
  </w:style>
  <w:style w:type="character" w:customStyle="1" w:styleId="cat-ExternalSystemDefinedgrp-34rplc-23">
    <w:name w:val="cat-ExternalSystemDefined grp-34 rplc-23"/>
    <w:basedOn w:val="DefaultParagraphFont"/>
  </w:style>
  <w:style w:type="character" w:customStyle="1" w:styleId="cat-ExternalSystemDefinedgrp-34rplc-25">
    <w:name w:val="cat-ExternalSystemDefined grp-34 rplc-25"/>
    <w:basedOn w:val="DefaultParagraphFont"/>
  </w:style>
  <w:style w:type="character" w:customStyle="1" w:styleId="cat-ExternalSystemDefinedgrp-34rplc-26">
    <w:name w:val="cat-ExternalSystemDefined grp-34 rplc-26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ExternalSystemDefinedgrp-34rplc-32">
    <w:name w:val="cat-ExternalSystemDefined grp-34 rplc-32"/>
    <w:basedOn w:val="DefaultParagraphFont"/>
  </w:style>
  <w:style w:type="character" w:customStyle="1" w:styleId="cat-ExternalSystemDefinedgrp-34rplc-33">
    <w:name w:val="cat-ExternalSystemDefined grp-34 rplc-33"/>
    <w:basedOn w:val="DefaultParagraphFont"/>
  </w:style>
  <w:style w:type="character" w:customStyle="1" w:styleId="cat-CarMakeModelgrp-24rplc-39">
    <w:name w:val="cat-CarMakeModel grp-24 rplc-39"/>
    <w:basedOn w:val="DefaultParagraphFont"/>
  </w:style>
  <w:style w:type="character" w:customStyle="1" w:styleId="cat-CarNumbergrp-25rplc-40">
    <w:name w:val="cat-CarNumber grp-25 rplc-40"/>
    <w:basedOn w:val="DefaultParagraphFont"/>
  </w:style>
  <w:style w:type="character" w:customStyle="1" w:styleId="cat-CarMakeModelgrp-24rplc-46">
    <w:name w:val="cat-CarMakeModel grp-24 rplc-46"/>
    <w:basedOn w:val="DefaultParagraphFont"/>
  </w:style>
  <w:style w:type="character" w:customStyle="1" w:styleId="cat-CarNumbergrp-25rplc-47">
    <w:name w:val="cat-CarNumber grp-25 rplc-47"/>
    <w:basedOn w:val="DefaultParagraphFont"/>
  </w:style>
  <w:style w:type="character" w:customStyle="1" w:styleId="cat-CarMakeModelgrp-24rplc-53">
    <w:name w:val="cat-CarMakeModel grp-24 rplc-53"/>
    <w:basedOn w:val="DefaultParagraphFont"/>
  </w:style>
  <w:style w:type="character" w:customStyle="1" w:styleId="cat-CarNumbergrp-25rplc-54">
    <w:name w:val="cat-CarNumber grp-25 rplc-54"/>
    <w:basedOn w:val="DefaultParagraphFont"/>
  </w:style>
  <w:style w:type="character" w:customStyle="1" w:styleId="cat-ExternalSystemDefinedgrp-34rplc-56">
    <w:name w:val="cat-ExternalSystemDefined grp-34 rplc-56"/>
    <w:basedOn w:val="DefaultParagraphFont"/>
  </w:style>
  <w:style w:type="character" w:customStyle="1" w:styleId="cat-ExternalSystemDefinedgrp-34rplc-58">
    <w:name w:val="cat-ExternalSystemDefined grp-34 rplc-58"/>
    <w:basedOn w:val="DefaultParagraphFont"/>
  </w:style>
  <w:style w:type="character" w:customStyle="1" w:styleId="cat-ExternalSystemDefinedgrp-34rplc-60">
    <w:name w:val="cat-ExternalSystemDefined grp-34 rplc-60"/>
    <w:basedOn w:val="DefaultParagraphFont"/>
  </w:style>
  <w:style w:type="character" w:customStyle="1" w:styleId="cat-ExternalSystemDefinedgrp-34rplc-61">
    <w:name w:val="cat-ExternalSystemDefined grp-34 rplc-61"/>
    <w:basedOn w:val="DefaultParagraphFont"/>
  </w:style>
  <w:style w:type="character" w:customStyle="1" w:styleId="cat-ExternalSystemDefinedgrp-34rplc-62">
    <w:name w:val="cat-ExternalSystemDefined grp-34 rplc-62"/>
    <w:basedOn w:val="DefaultParagraphFont"/>
  </w:style>
  <w:style w:type="character" w:customStyle="1" w:styleId="cat-ExternalSystemDefinedgrp-34rplc-63">
    <w:name w:val="cat-ExternalSystemDefined grp-34 rplc-63"/>
    <w:basedOn w:val="DefaultParagraphFont"/>
  </w:style>
  <w:style w:type="character" w:customStyle="1" w:styleId="cat-OrganizationNamegrp-22rplc-69">
    <w:name w:val="cat-OrganizationName grp-22 rplc-69"/>
    <w:basedOn w:val="DefaultParagraphFont"/>
  </w:style>
  <w:style w:type="character" w:customStyle="1" w:styleId="cat-UserDefinedgrp-39rplc-77">
    <w:name w:val="cat-UserDefined grp-39 rplc-77"/>
    <w:basedOn w:val="DefaultParagraphFont"/>
  </w:style>
  <w:style w:type="character" w:customStyle="1" w:styleId="cat-UserDefinedgrp-40rplc-80">
    <w:name w:val="cat-UserDefined grp-40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